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B914" w14:textId="41F86C48" w:rsidR="005B4764" w:rsidRDefault="000E1BD3">
      <w:pPr>
        <w:pStyle w:val="Balk1"/>
        <w:jc w:val="center"/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CA3B833" wp14:editId="643271D3">
            <wp:simplePos x="0" y="0"/>
            <wp:positionH relativeFrom="margin">
              <wp:posOffset>-373380</wp:posOffset>
            </wp:positionH>
            <wp:positionV relativeFrom="paragraph">
              <wp:posOffset>601980</wp:posOffset>
            </wp:positionV>
            <wp:extent cx="6682740" cy="4488180"/>
            <wp:effectExtent l="0" t="0" r="3810" b="0"/>
            <wp:wrapSquare wrapText="bothSides"/>
            <wp:docPr id="164973211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79C9E" w14:textId="6CD82AB5" w:rsidR="005B4764" w:rsidRDefault="005B4764" w:rsidP="00E714AD"/>
    <w:p w14:paraId="256DC541" w14:textId="77777777" w:rsidR="006D5F37" w:rsidRDefault="006D5F37"/>
    <w:sectPr w:rsidR="006D5F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00C4"/>
    <w:rsid w:val="000E1BD3"/>
    <w:rsid w:val="000F76D1"/>
    <w:rsid w:val="00103442"/>
    <w:rsid w:val="00111C9D"/>
    <w:rsid w:val="0015074B"/>
    <w:rsid w:val="001A7BCA"/>
    <w:rsid w:val="001E4683"/>
    <w:rsid w:val="0029639D"/>
    <w:rsid w:val="00326F90"/>
    <w:rsid w:val="00420094"/>
    <w:rsid w:val="004814F7"/>
    <w:rsid w:val="004C0571"/>
    <w:rsid w:val="004D50EF"/>
    <w:rsid w:val="004D5737"/>
    <w:rsid w:val="0051018E"/>
    <w:rsid w:val="005B4764"/>
    <w:rsid w:val="006D5F37"/>
    <w:rsid w:val="00745B7A"/>
    <w:rsid w:val="00761598"/>
    <w:rsid w:val="0081600A"/>
    <w:rsid w:val="008D605A"/>
    <w:rsid w:val="00A53B07"/>
    <w:rsid w:val="00AA1D8D"/>
    <w:rsid w:val="00B47730"/>
    <w:rsid w:val="00CB0664"/>
    <w:rsid w:val="00D008C5"/>
    <w:rsid w:val="00DC198E"/>
    <w:rsid w:val="00DE58BB"/>
    <w:rsid w:val="00E6497B"/>
    <w:rsid w:val="00E714AD"/>
    <w:rsid w:val="00E92201"/>
    <w:rsid w:val="00F65381"/>
    <w:rsid w:val="00F77B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9C04C"/>
  <w14:defaultImageDpi w14:val="300"/>
  <w15:docId w15:val="{3E66D0FF-6314-425F-BE9A-163FE36C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7B806D-7331-4ACB-88D4-B253E2BDCA8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72249365-DBC6-4C38-96D3-4CBA7363B634}">
      <dgm:prSet phldrT="[Metin]" custT="1"/>
      <dgm:spPr/>
      <dgm:t>
        <a:bodyPr/>
        <a:lstStyle/>
        <a:p>
          <a:pPr>
            <a:buNone/>
          </a:pPr>
          <a:r>
            <a:rPr lang="en-US" sz="1200" b="1">
              <a:latin typeface="+mj-lt"/>
            </a:rPr>
            <a:t>Toplumsal Katkı ve Sosyal Faaliyetler Komisyonu</a:t>
          </a:r>
          <a:endParaRPr lang="tr-TR" sz="1200" b="1">
            <a:latin typeface="+mj-lt"/>
          </a:endParaRPr>
        </a:p>
      </dgm:t>
    </dgm:pt>
    <dgm:pt modelId="{8D731619-08AD-4D44-A947-B9AD10B11F87}" type="parTrans" cxnId="{4F81F8CF-3B9D-4A75-9DDB-2CF8590BA21D}">
      <dgm:prSet/>
      <dgm:spPr/>
      <dgm:t>
        <a:bodyPr/>
        <a:lstStyle/>
        <a:p>
          <a:endParaRPr lang="tr-TR"/>
        </a:p>
      </dgm:t>
    </dgm:pt>
    <dgm:pt modelId="{76241980-4CD4-4E1A-9B1C-184B5B8F99A4}" type="sibTrans" cxnId="{4F81F8CF-3B9D-4A75-9DDB-2CF8590BA21D}">
      <dgm:prSet/>
      <dgm:spPr/>
      <dgm:t>
        <a:bodyPr/>
        <a:lstStyle/>
        <a:p>
          <a:endParaRPr lang="tr-TR"/>
        </a:p>
      </dgm:t>
    </dgm:pt>
    <dgm:pt modelId="{85C23FDC-C013-416E-859A-9AF54F578E03}">
      <dgm:prSet phldrT="[Metin]" custT="1"/>
      <dgm:spPr/>
      <dgm:t>
        <a:bodyPr/>
        <a:lstStyle/>
        <a:p>
          <a:pPr>
            <a:buNone/>
          </a:pPr>
          <a:r>
            <a:rPr lang="en-US" sz="900" b="1"/>
            <a:t>Dr. Öğr. Üyesi Murat YİĞİT</a:t>
          </a:r>
          <a:br>
            <a:rPr lang="en-US" sz="900" b="1"/>
          </a:br>
          <a:r>
            <a:rPr lang="en-US" sz="900" b="1"/>
            <a:t>(Başkan)</a:t>
          </a:r>
          <a:endParaRPr lang="tr-TR" sz="900" b="1"/>
        </a:p>
      </dgm:t>
    </dgm:pt>
    <dgm:pt modelId="{559E7198-723F-4CB9-8384-336137543E77}" type="parTrans" cxnId="{BB919897-43EC-4C8E-B812-986C8DDAEC12}">
      <dgm:prSet/>
      <dgm:spPr/>
      <dgm:t>
        <a:bodyPr/>
        <a:lstStyle/>
        <a:p>
          <a:endParaRPr lang="tr-TR"/>
        </a:p>
      </dgm:t>
    </dgm:pt>
    <dgm:pt modelId="{BF9F4FDE-0018-4006-8D30-AFA93FE2E880}" type="sibTrans" cxnId="{BB919897-43EC-4C8E-B812-986C8DDAEC12}">
      <dgm:prSet/>
      <dgm:spPr/>
      <dgm:t>
        <a:bodyPr/>
        <a:lstStyle/>
        <a:p>
          <a:endParaRPr lang="tr-TR"/>
        </a:p>
      </dgm:t>
    </dgm:pt>
    <dgm:pt modelId="{2F991A0F-4F3D-4009-89FB-5F4C137F4479}">
      <dgm:prSet phldrT="[Metin]" custT="1"/>
      <dgm:spPr/>
      <dgm:t>
        <a:bodyPr/>
        <a:lstStyle/>
        <a:p>
          <a:pPr>
            <a:buNone/>
          </a:pPr>
          <a:r>
            <a:rPr lang="en-US" sz="900" b="1"/>
            <a:t>Doç. Dr. Halit ÇİL</a:t>
          </a:r>
          <a:br>
            <a:rPr lang="en-US" sz="900" b="1"/>
          </a:br>
          <a:r>
            <a:rPr lang="en-US" sz="900" b="1"/>
            <a:t>(Üye)</a:t>
          </a:r>
          <a:endParaRPr lang="tr-TR" sz="900" b="1"/>
        </a:p>
      </dgm:t>
    </dgm:pt>
    <dgm:pt modelId="{DE2D4B33-D060-4D43-B202-2107B2248930}" type="parTrans" cxnId="{E7151F21-A9B1-44B1-A7B8-4183880FB176}">
      <dgm:prSet/>
      <dgm:spPr/>
      <dgm:t>
        <a:bodyPr/>
        <a:lstStyle/>
        <a:p>
          <a:endParaRPr lang="tr-TR"/>
        </a:p>
      </dgm:t>
    </dgm:pt>
    <dgm:pt modelId="{3E1D8D12-1D43-45AB-B514-ACB44B907C44}" type="sibTrans" cxnId="{E7151F21-A9B1-44B1-A7B8-4183880FB176}">
      <dgm:prSet/>
      <dgm:spPr/>
      <dgm:t>
        <a:bodyPr/>
        <a:lstStyle/>
        <a:p>
          <a:endParaRPr lang="tr-TR"/>
        </a:p>
      </dgm:t>
    </dgm:pt>
    <dgm:pt modelId="{E2A07432-14C1-416A-A1DB-8727F4D9300D}">
      <dgm:prSet custT="1"/>
      <dgm:spPr/>
      <dgm:t>
        <a:bodyPr/>
        <a:lstStyle/>
        <a:p>
          <a:r>
            <a:rPr lang="en-US" sz="900" b="1"/>
            <a:t>Doç. Dr. Mustafa GENÇ</a:t>
          </a:r>
          <a:br>
            <a:rPr lang="en-US" sz="900" b="1"/>
          </a:br>
          <a:r>
            <a:rPr lang="en-US" sz="900" b="1"/>
            <a:t>(Üye</a:t>
          </a:r>
          <a:r>
            <a:rPr lang="en-US" sz="1200" b="1"/>
            <a:t>)</a:t>
          </a:r>
          <a:endParaRPr lang="tr-TR" sz="1200" b="1"/>
        </a:p>
      </dgm:t>
    </dgm:pt>
    <dgm:pt modelId="{EA23DB06-5832-4232-B1FC-BFC11C85F8FA}" type="parTrans" cxnId="{3BD75926-9C5B-4CDE-9D25-06343571F539}">
      <dgm:prSet/>
      <dgm:spPr/>
      <dgm:t>
        <a:bodyPr/>
        <a:lstStyle/>
        <a:p>
          <a:endParaRPr lang="tr-TR"/>
        </a:p>
      </dgm:t>
    </dgm:pt>
    <dgm:pt modelId="{390A302D-ED63-401C-9B42-75A1131AE266}" type="sibTrans" cxnId="{3BD75926-9C5B-4CDE-9D25-06343571F539}">
      <dgm:prSet/>
      <dgm:spPr/>
      <dgm:t>
        <a:bodyPr/>
        <a:lstStyle/>
        <a:p>
          <a:endParaRPr lang="tr-TR"/>
        </a:p>
      </dgm:t>
    </dgm:pt>
    <dgm:pt modelId="{087DD551-25EF-4CCE-83B8-7F43D67AD4BA}">
      <dgm:prSet custT="1"/>
      <dgm:spPr/>
      <dgm:t>
        <a:bodyPr/>
        <a:lstStyle/>
        <a:p>
          <a:pPr>
            <a:buNone/>
          </a:pPr>
          <a:r>
            <a:rPr lang="en-US" sz="900" b="1"/>
            <a:t>Öğr. Gör. Cemal ERGÜN</a:t>
          </a:r>
          <a:br>
            <a:rPr lang="en-US" sz="900" b="1"/>
          </a:br>
          <a:r>
            <a:rPr lang="en-US" sz="900" b="1"/>
            <a:t>(Üye)</a:t>
          </a:r>
          <a:endParaRPr lang="tr-TR" sz="900" b="1"/>
        </a:p>
      </dgm:t>
    </dgm:pt>
    <dgm:pt modelId="{62E46531-0F75-434D-81E9-8F74B4F79D26}" type="parTrans" cxnId="{D697D722-35E9-46A5-BF1A-37190B3E56CB}">
      <dgm:prSet/>
      <dgm:spPr/>
      <dgm:t>
        <a:bodyPr/>
        <a:lstStyle/>
        <a:p>
          <a:endParaRPr lang="tr-TR"/>
        </a:p>
      </dgm:t>
    </dgm:pt>
    <dgm:pt modelId="{06894B01-FA6D-4DE0-9070-CBEE842D736F}" type="sibTrans" cxnId="{D697D722-35E9-46A5-BF1A-37190B3E56CB}">
      <dgm:prSet/>
      <dgm:spPr/>
      <dgm:t>
        <a:bodyPr/>
        <a:lstStyle/>
        <a:p>
          <a:endParaRPr lang="tr-TR"/>
        </a:p>
      </dgm:t>
    </dgm:pt>
    <dgm:pt modelId="{9E35208F-6653-4DFD-AE82-64EA37264BDB}">
      <dgm:prSet custT="1"/>
      <dgm:spPr/>
      <dgm:t>
        <a:bodyPr/>
        <a:lstStyle/>
        <a:p>
          <a:pPr>
            <a:buNone/>
          </a:pPr>
          <a:r>
            <a:rPr lang="en-US" sz="900" b="1"/>
            <a:t>Öğr. Gör. Abdüssamet SÖYLER</a:t>
          </a:r>
          <a:br>
            <a:rPr lang="en-US" sz="900" b="1"/>
          </a:br>
          <a:r>
            <a:rPr lang="en-US" sz="900" b="1"/>
            <a:t>(Üye)</a:t>
          </a:r>
          <a:endParaRPr lang="tr-TR" sz="900" b="1"/>
        </a:p>
      </dgm:t>
    </dgm:pt>
    <dgm:pt modelId="{796B556E-601E-42BB-B363-A305297A34BB}" type="parTrans" cxnId="{3200713F-D8F9-47CC-B886-D058733DFF3C}">
      <dgm:prSet/>
      <dgm:spPr/>
      <dgm:t>
        <a:bodyPr/>
        <a:lstStyle/>
        <a:p>
          <a:endParaRPr lang="tr-TR"/>
        </a:p>
      </dgm:t>
    </dgm:pt>
    <dgm:pt modelId="{8E1169CF-BF66-4DB9-93BB-623DFBEEA852}" type="sibTrans" cxnId="{3200713F-D8F9-47CC-B886-D058733DFF3C}">
      <dgm:prSet/>
      <dgm:spPr/>
      <dgm:t>
        <a:bodyPr/>
        <a:lstStyle/>
        <a:p>
          <a:endParaRPr lang="tr-TR"/>
        </a:p>
      </dgm:t>
    </dgm:pt>
    <dgm:pt modelId="{24EEC972-3638-41B6-B47C-2BA82828486D}">
      <dgm:prSet/>
      <dgm:spPr/>
      <dgm:t>
        <a:bodyPr/>
        <a:lstStyle/>
        <a:p>
          <a:pPr>
            <a:buNone/>
          </a:pPr>
          <a:r>
            <a:rPr lang="en-US" b="1"/>
            <a:t>Öğr. Gör. Arif YÜCEL</a:t>
          </a:r>
          <a:br>
            <a:rPr lang="en-US" b="1"/>
          </a:br>
          <a:r>
            <a:rPr lang="en-US" b="1"/>
            <a:t>(Üye)</a:t>
          </a:r>
          <a:endParaRPr lang="tr-TR" b="1"/>
        </a:p>
      </dgm:t>
    </dgm:pt>
    <dgm:pt modelId="{1E103FDC-5C17-41C7-A7BA-E8FC6333A891}" type="parTrans" cxnId="{FD923B46-846C-4DD8-8EF1-6C4A4F71D2B2}">
      <dgm:prSet/>
      <dgm:spPr/>
      <dgm:t>
        <a:bodyPr/>
        <a:lstStyle/>
        <a:p>
          <a:endParaRPr lang="tr-TR"/>
        </a:p>
      </dgm:t>
    </dgm:pt>
    <dgm:pt modelId="{3C5BAF86-CF1A-4A6D-8CB9-7DC862325525}" type="sibTrans" cxnId="{FD923B46-846C-4DD8-8EF1-6C4A4F71D2B2}">
      <dgm:prSet/>
      <dgm:spPr/>
      <dgm:t>
        <a:bodyPr/>
        <a:lstStyle/>
        <a:p>
          <a:endParaRPr lang="tr-TR"/>
        </a:p>
      </dgm:t>
    </dgm:pt>
    <dgm:pt modelId="{3A86622F-5E70-48C3-B8B9-E3A34E9249EF}">
      <dgm:prSet/>
      <dgm:spPr/>
      <dgm:t>
        <a:bodyPr/>
        <a:lstStyle/>
        <a:p>
          <a:pPr>
            <a:buNone/>
          </a:pPr>
          <a:r>
            <a:rPr lang="en-US" b="1"/>
            <a:t>Öğr. Gör. Ahmet GÖRÜZOĞLU</a:t>
          </a:r>
          <a:br>
            <a:rPr lang="en-US" b="1"/>
          </a:br>
          <a:r>
            <a:rPr lang="en-US" b="1"/>
            <a:t>(Üye)</a:t>
          </a:r>
          <a:endParaRPr lang="tr-TR" b="1"/>
        </a:p>
      </dgm:t>
    </dgm:pt>
    <dgm:pt modelId="{BA8FC556-69D5-4D7A-A3A2-6E193D0A8169}" type="parTrans" cxnId="{4D1558AE-F7FD-4D74-BF1A-4179DC0283E2}">
      <dgm:prSet/>
      <dgm:spPr/>
      <dgm:t>
        <a:bodyPr/>
        <a:lstStyle/>
        <a:p>
          <a:endParaRPr lang="tr-TR"/>
        </a:p>
      </dgm:t>
    </dgm:pt>
    <dgm:pt modelId="{FE2613FA-CEEF-491C-99AF-9FE07A2E5F4D}" type="sibTrans" cxnId="{4D1558AE-F7FD-4D74-BF1A-4179DC0283E2}">
      <dgm:prSet/>
      <dgm:spPr/>
      <dgm:t>
        <a:bodyPr/>
        <a:lstStyle/>
        <a:p>
          <a:endParaRPr lang="tr-TR"/>
        </a:p>
      </dgm:t>
    </dgm:pt>
    <dgm:pt modelId="{6B8DEFE9-B47B-4530-B4B4-5AF9CB088D75}">
      <dgm:prSet/>
      <dgm:spPr/>
      <dgm:t>
        <a:bodyPr/>
        <a:lstStyle/>
        <a:p>
          <a:pPr>
            <a:buNone/>
          </a:pPr>
          <a:r>
            <a:rPr lang="en-US" b="1"/>
            <a:t>Arş. Gör. Sinan ÇELİK</a:t>
          </a:r>
          <a:br>
            <a:rPr lang="en-US" b="1"/>
          </a:br>
          <a:r>
            <a:rPr lang="en-US" b="1"/>
            <a:t>(Üye</a:t>
          </a:r>
          <a:r>
            <a:rPr lang="en-US"/>
            <a:t>)</a:t>
          </a:r>
          <a:endParaRPr lang="tr-TR"/>
        </a:p>
      </dgm:t>
    </dgm:pt>
    <dgm:pt modelId="{4C85DB98-F59D-4B41-8458-1E9ED0FC2ED7}" type="parTrans" cxnId="{9FEE0972-C0B6-456E-92F2-70AC7F1501D8}">
      <dgm:prSet/>
      <dgm:spPr/>
      <dgm:t>
        <a:bodyPr/>
        <a:lstStyle/>
        <a:p>
          <a:endParaRPr lang="tr-TR"/>
        </a:p>
      </dgm:t>
    </dgm:pt>
    <dgm:pt modelId="{BBD90135-A673-4730-B170-7B0DE9CBF31A}" type="sibTrans" cxnId="{9FEE0972-C0B6-456E-92F2-70AC7F1501D8}">
      <dgm:prSet/>
      <dgm:spPr/>
      <dgm:t>
        <a:bodyPr/>
        <a:lstStyle/>
        <a:p>
          <a:endParaRPr lang="tr-TR"/>
        </a:p>
      </dgm:t>
    </dgm:pt>
    <dgm:pt modelId="{A29ECF5B-9A93-4898-924F-2F21B2C7BDF7}" type="pres">
      <dgm:prSet presAssocID="{E57B806D-7331-4ACB-88D4-B253E2BDCA8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411417A5-1B07-4743-B997-B0188267270F}" type="pres">
      <dgm:prSet presAssocID="{72249365-DBC6-4C38-96D3-4CBA7363B634}" presName="hierRoot1" presStyleCnt="0"/>
      <dgm:spPr/>
    </dgm:pt>
    <dgm:pt modelId="{2942CC83-1185-4A09-B7E1-6BE584677ADC}" type="pres">
      <dgm:prSet presAssocID="{72249365-DBC6-4C38-96D3-4CBA7363B634}" presName="composite" presStyleCnt="0"/>
      <dgm:spPr/>
    </dgm:pt>
    <dgm:pt modelId="{AC89478B-647B-4C0C-BD7A-7AFE66753E80}" type="pres">
      <dgm:prSet presAssocID="{72249365-DBC6-4C38-96D3-4CBA7363B634}" presName="background" presStyleLbl="node0" presStyleIdx="0" presStyleCnt="1"/>
      <dgm:spPr/>
    </dgm:pt>
    <dgm:pt modelId="{5A0CAECD-758A-445B-BBD8-0A1B007115BA}" type="pres">
      <dgm:prSet presAssocID="{72249365-DBC6-4C38-96D3-4CBA7363B634}" presName="text" presStyleLbl="fgAcc0" presStyleIdx="0" presStyleCnt="1" custScaleX="211043" custLinFactNeighborX="-63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DC92A6B-1327-47F7-BA3E-47DFE3CACA22}" type="pres">
      <dgm:prSet presAssocID="{72249365-DBC6-4C38-96D3-4CBA7363B634}" presName="hierChild2" presStyleCnt="0"/>
      <dgm:spPr/>
    </dgm:pt>
    <dgm:pt modelId="{33895EF2-4902-4A6D-B855-86E6D70E6738}" type="pres">
      <dgm:prSet presAssocID="{559E7198-723F-4CB9-8384-336137543E77}" presName="Name10" presStyleLbl="parChTrans1D2" presStyleIdx="0" presStyleCnt="1"/>
      <dgm:spPr/>
      <dgm:t>
        <a:bodyPr/>
        <a:lstStyle/>
        <a:p>
          <a:endParaRPr lang="tr-TR"/>
        </a:p>
      </dgm:t>
    </dgm:pt>
    <dgm:pt modelId="{A34E9BC2-3085-458B-BFB1-6AC1B5E817FA}" type="pres">
      <dgm:prSet presAssocID="{85C23FDC-C013-416E-859A-9AF54F578E03}" presName="hierRoot2" presStyleCnt="0"/>
      <dgm:spPr/>
    </dgm:pt>
    <dgm:pt modelId="{20A4FB6E-8146-4389-A232-5EFB62CEF87C}" type="pres">
      <dgm:prSet presAssocID="{85C23FDC-C013-416E-859A-9AF54F578E03}" presName="composite2" presStyleCnt="0"/>
      <dgm:spPr/>
    </dgm:pt>
    <dgm:pt modelId="{38659E04-E96A-4E9C-A469-240C1BF1C143}" type="pres">
      <dgm:prSet presAssocID="{85C23FDC-C013-416E-859A-9AF54F578E03}" presName="background2" presStyleLbl="node2" presStyleIdx="0" presStyleCnt="1"/>
      <dgm:spPr/>
    </dgm:pt>
    <dgm:pt modelId="{148705E4-44DD-487C-9E84-E076D6970451}" type="pres">
      <dgm:prSet presAssocID="{85C23FDC-C013-416E-859A-9AF54F578E03}" presName="text2" presStyleLbl="fgAcc2" presStyleIdx="0" presStyleCnt="1" custScaleX="18762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6ED75FE-183C-4E87-9804-C8DA615C9838}" type="pres">
      <dgm:prSet presAssocID="{85C23FDC-C013-416E-859A-9AF54F578E03}" presName="hierChild3" presStyleCnt="0"/>
      <dgm:spPr/>
    </dgm:pt>
    <dgm:pt modelId="{4AF9F209-CC43-4397-9875-F8538C042506}" type="pres">
      <dgm:prSet presAssocID="{DE2D4B33-D060-4D43-B202-2107B2248930}" presName="Name17" presStyleLbl="parChTrans1D3" presStyleIdx="0" presStyleCnt="7"/>
      <dgm:spPr/>
      <dgm:t>
        <a:bodyPr/>
        <a:lstStyle/>
        <a:p>
          <a:endParaRPr lang="tr-TR"/>
        </a:p>
      </dgm:t>
    </dgm:pt>
    <dgm:pt modelId="{40D92C19-F03A-4B6A-A066-1A99863725EF}" type="pres">
      <dgm:prSet presAssocID="{2F991A0F-4F3D-4009-89FB-5F4C137F4479}" presName="hierRoot3" presStyleCnt="0"/>
      <dgm:spPr/>
    </dgm:pt>
    <dgm:pt modelId="{075660A6-3D25-42E8-B58B-3C24AF252672}" type="pres">
      <dgm:prSet presAssocID="{2F991A0F-4F3D-4009-89FB-5F4C137F4479}" presName="composite3" presStyleCnt="0"/>
      <dgm:spPr/>
    </dgm:pt>
    <dgm:pt modelId="{6BF3F3C8-A86A-448A-9FA4-5DA83A4E4895}" type="pres">
      <dgm:prSet presAssocID="{2F991A0F-4F3D-4009-89FB-5F4C137F4479}" presName="background3" presStyleLbl="node3" presStyleIdx="0" presStyleCnt="7"/>
      <dgm:spPr/>
    </dgm:pt>
    <dgm:pt modelId="{61288FE0-09E7-4EE2-B08B-048B862C552E}" type="pres">
      <dgm:prSet presAssocID="{2F991A0F-4F3D-4009-89FB-5F4C137F4479}" presName="text3" presStyleLbl="fgAcc3" presStyleIdx="0" presStyleCnt="7" custScaleY="300901" custLinFactNeighborX="1929" custLinFactNeighborY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026C856-B370-43BF-B09C-E568387C37E7}" type="pres">
      <dgm:prSet presAssocID="{2F991A0F-4F3D-4009-89FB-5F4C137F4479}" presName="hierChild4" presStyleCnt="0"/>
      <dgm:spPr/>
    </dgm:pt>
    <dgm:pt modelId="{08C0403C-5ABA-432C-B76A-718049D65B26}" type="pres">
      <dgm:prSet presAssocID="{EA23DB06-5832-4232-B1FC-BFC11C85F8FA}" presName="Name17" presStyleLbl="parChTrans1D3" presStyleIdx="1" presStyleCnt="7"/>
      <dgm:spPr/>
      <dgm:t>
        <a:bodyPr/>
        <a:lstStyle/>
        <a:p>
          <a:endParaRPr lang="tr-TR"/>
        </a:p>
      </dgm:t>
    </dgm:pt>
    <dgm:pt modelId="{4A93CFA0-22DF-43B5-8A0F-C5F0ABBCADD8}" type="pres">
      <dgm:prSet presAssocID="{E2A07432-14C1-416A-A1DB-8727F4D9300D}" presName="hierRoot3" presStyleCnt="0"/>
      <dgm:spPr/>
    </dgm:pt>
    <dgm:pt modelId="{1443C39D-719C-41B0-865A-72C9AC21B1C8}" type="pres">
      <dgm:prSet presAssocID="{E2A07432-14C1-416A-A1DB-8727F4D9300D}" presName="composite3" presStyleCnt="0"/>
      <dgm:spPr/>
    </dgm:pt>
    <dgm:pt modelId="{5FFA4FDB-700C-4560-8C62-5DA3EDD8B7B1}" type="pres">
      <dgm:prSet presAssocID="{E2A07432-14C1-416A-A1DB-8727F4D9300D}" presName="background3" presStyleLbl="node3" presStyleIdx="1" presStyleCnt="7"/>
      <dgm:spPr/>
    </dgm:pt>
    <dgm:pt modelId="{3A3A660B-4763-4CFD-B5C4-C986AF02FF29}" type="pres">
      <dgm:prSet presAssocID="{E2A07432-14C1-416A-A1DB-8727F4D9300D}" presName="text3" presStyleLbl="fgAcc3" presStyleIdx="1" presStyleCnt="7" custScaleY="294825" custLinFactNeighborX="-1930" custLinFactNeighborY="151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4052A16-3575-40FF-A761-F10F99566325}" type="pres">
      <dgm:prSet presAssocID="{E2A07432-14C1-416A-A1DB-8727F4D9300D}" presName="hierChild4" presStyleCnt="0"/>
      <dgm:spPr/>
    </dgm:pt>
    <dgm:pt modelId="{F95349CB-A4C4-4C47-9565-42A7750FC40A}" type="pres">
      <dgm:prSet presAssocID="{62E46531-0F75-434D-81E9-8F74B4F79D26}" presName="Name17" presStyleLbl="parChTrans1D3" presStyleIdx="2" presStyleCnt="7"/>
      <dgm:spPr/>
      <dgm:t>
        <a:bodyPr/>
        <a:lstStyle/>
        <a:p>
          <a:endParaRPr lang="tr-TR"/>
        </a:p>
      </dgm:t>
    </dgm:pt>
    <dgm:pt modelId="{ED37C2B6-D596-45A6-BB50-4D584376F157}" type="pres">
      <dgm:prSet presAssocID="{087DD551-25EF-4CCE-83B8-7F43D67AD4BA}" presName="hierRoot3" presStyleCnt="0"/>
      <dgm:spPr/>
    </dgm:pt>
    <dgm:pt modelId="{E7E38122-FF93-432D-85BD-EB219C103796}" type="pres">
      <dgm:prSet presAssocID="{087DD551-25EF-4CCE-83B8-7F43D67AD4BA}" presName="composite3" presStyleCnt="0"/>
      <dgm:spPr/>
    </dgm:pt>
    <dgm:pt modelId="{DBF1C9D8-C740-4215-980D-351E2B675B07}" type="pres">
      <dgm:prSet presAssocID="{087DD551-25EF-4CCE-83B8-7F43D67AD4BA}" presName="background3" presStyleLbl="node3" presStyleIdx="2" presStyleCnt="7"/>
      <dgm:spPr/>
    </dgm:pt>
    <dgm:pt modelId="{A788E8ED-AA39-49A8-B2AC-6E0709FC626C}" type="pres">
      <dgm:prSet presAssocID="{087DD551-25EF-4CCE-83B8-7F43D67AD4BA}" presName="text3" presStyleLbl="fgAcc3" presStyleIdx="2" presStyleCnt="7" custScaleY="310015" custLinFactNeighborX="-3859" custLinFactNeighborY="151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DB87DE8-C37E-42B0-9A38-4659199BF160}" type="pres">
      <dgm:prSet presAssocID="{087DD551-25EF-4CCE-83B8-7F43D67AD4BA}" presName="hierChild4" presStyleCnt="0"/>
      <dgm:spPr/>
    </dgm:pt>
    <dgm:pt modelId="{CA3A8957-9864-4054-98A7-824CACF7818E}" type="pres">
      <dgm:prSet presAssocID="{796B556E-601E-42BB-B363-A305297A34BB}" presName="Name17" presStyleLbl="parChTrans1D3" presStyleIdx="3" presStyleCnt="7"/>
      <dgm:spPr/>
      <dgm:t>
        <a:bodyPr/>
        <a:lstStyle/>
        <a:p>
          <a:endParaRPr lang="tr-TR"/>
        </a:p>
      </dgm:t>
    </dgm:pt>
    <dgm:pt modelId="{F429B6FB-EBA1-433E-95C2-4FADF5DB2E1B}" type="pres">
      <dgm:prSet presAssocID="{9E35208F-6653-4DFD-AE82-64EA37264BDB}" presName="hierRoot3" presStyleCnt="0"/>
      <dgm:spPr/>
    </dgm:pt>
    <dgm:pt modelId="{EF22DB62-1973-488C-BE9E-5B0D76751FB9}" type="pres">
      <dgm:prSet presAssocID="{9E35208F-6653-4DFD-AE82-64EA37264BDB}" presName="composite3" presStyleCnt="0"/>
      <dgm:spPr/>
    </dgm:pt>
    <dgm:pt modelId="{0ECC229D-6A0F-4428-8DC6-FF549399A35E}" type="pres">
      <dgm:prSet presAssocID="{9E35208F-6653-4DFD-AE82-64EA37264BDB}" presName="background3" presStyleLbl="node3" presStyleIdx="3" presStyleCnt="7"/>
      <dgm:spPr/>
    </dgm:pt>
    <dgm:pt modelId="{4E44A11E-5C33-4CCB-A008-08948BCEBC16}" type="pres">
      <dgm:prSet presAssocID="{9E35208F-6653-4DFD-AE82-64EA37264BDB}" presName="text3" presStyleLbl="fgAcc3" presStyleIdx="3" presStyleCnt="7" custScaleY="31305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FA27D6C-FC03-48CC-8E7B-3E3854F23548}" type="pres">
      <dgm:prSet presAssocID="{9E35208F-6653-4DFD-AE82-64EA37264BDB}" presName="hierChild4" presStyleCnt="0"/>
      <dgm:spPr/>
    </dgm:pt>
    <dgm:pt modelId="{2B01E1C1-75DF-474B-BBE4-CBAB8C4231E0}" type="pres">
      <dgm:prSet presAssocID="{1E103FDC-5C17-41C7-A7BA-E8FC6333A891}" presName="Name17" presStyleLbl="parChTrans1D3" presStyleIdx="4" presStyleCnt="7"/>
      <dgm:spPr/>
      <dgm:t>
        <a:bodyPr/>
        <a:lstStyle/>
        <a:p>
          <a:endParaRPr lang="tr-TR"/>
        </a:p>
      </dgm:t>
    </dgm:pt>
    <dgm:pt modelId="{A296C066-7BC1-4B08-AE0F-FA44004D526A}" type="pres">
      <dgm:prSet presAssocID="{24EEC972-3638-41B6-B47C-2BA82828486D}" presName="hierRoot3" presStyleCnt="0"/>
      <dgm:spPr/>
    </dgm:pt>
    <dgm:pt modelId="{3FE5DBDC-25AF-4390-A1DE-050B6169C6BF}" type="pres">
      <dgm:prSet presAssocID="{24EEC972-3638-41B6-B47C-2BA82828486D}" presName="composite3" presStyleCnt="0"/>
      <dgm:spPr/>
    </dgm:pt>
    <dgm:pt modelId="{221C9315-489E-4637-974B-F3631AA2BF23}" type="pres">
      <dgm:prSet presAssocID="{24EEC972-3638-41B6-B47C-2BA82828486D}" presName="background3" presStyleLbl="node3" presStyleIdx="4" presStyleCnt="7"/>
      <dgm:spPr/>
    </dgm:pt>
    <dgm:pt modelId="{0BE3AC50-0800-4388-8FCE-74BD5CBDF7EB}" type="pres">
      <dgm:prSet presAssocID="{24EEC972-3638-41B6-B47C-2BA82828486D}" presName="text3" presStyleLbl="fgAcc3" presStyleIdx="4" presStyleCnt="7" custScaleY="3100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432E24B-03A0-4FB7-AAC9-1B8B2BB6A5FD}" type="pres">
      <dgm:prSet presAssocID="{24EEC972-3638-41B6-B47C-2BA82828486D}" presName="hierChild4" presStyleCnt="0"/>
      <dgm:spPr/>
    </dgm:pt>
    <dgm:pt modelId="{730C74E3-82E2-4848-BE01-0907714B20EE}" type="pres">
      <dgm:prSet presAssocID="{BA8FC556-69D5-4D7A-A3A2-6E193D0A8169}" presName="Name17" presStyleLbl="parChTrans1D3" presStyleIdx="5" presStyleCnt="7"/>
      <dgm:spPr/>
      <dgm:t>
        <a:bodyPr/>
        <a:lstStyle/>
        <a:p>
          <a:endParaRPr lang="tr-TR"/>
        </a:p>
      </dgm:t>
    </dgm:pt>
    <dgm:pt modelId="{AABCC88F-D190-4ED8-AE22-4ACA805610A1}" type="pres">
      <dgm:prSet presAssocID="{3A86622F-5E70-48C3-B8B9-E3A34E9249EF}" presName="hierRoot3" presStyleCnt="0"/>
      <dgm:spPr/>
    </dgm:pt>
    <dgm:pt modelId="{651895E9-3251-4B45-97AF-AE5EFB55ACA6}" type="pres">
      <dgm:prSet presAssocID="{3A86622F-5E70-48C3-B8B9-E3A34E9249EF}" presName="composite3" presStyleCnt="0"/>
      <dgm:spPr/>
    </dgm:pt>
    <dgm:pt modelId="{55DC9F94-BBA9-49F4-A6D3-329C893D2735}" type="pres">
      <dgm:prSet presAssocID="{3A86622F-5E70-48C3-B8B9-E3A34E9249EF}" presName="background3" presStyleLbl="node3" presStyleIdx="5" presStyleCnt="7"/>
      <dgm:spPr/>
    </dgm:pt>
    <dgm:pt modelId="{3E28480C-18C3-4308-AFB6-37E78EADC4F6}" type="pres">
      <dgm:prSet presAssocID="{3A86622F-5E70-48C3-B8B9-E3A34E9249EF}" presName="text3" presStyleLbl="fgAcc3" presStyleIdx="5" presStyleCnt="7" custScaleY="3100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AB03804-95A0-4F0F-B211-BEFEF65A2DB6}" type="pres">
      <dgm:prSet presAssocID="{3A86622F-5E70-48C3-B8B9-E3A34E9249EF}" presName="hierChild4" presStyleCnt="0"/>
      <dgm:spPr/>
    </dgm:pt>
    <dgm:pt modelId="{9E0E841C-1ED6-4043-93A0-95862E061968}" type="pres">
      <dgm:prSet presAssocID="{4C85DB98-F59D-4B41-8458-1E9ED0FC2ED7}" presName="Name17" presStyleLbl="parChTrans1D3" presStyleIdx="6" presStyleCnt="7"/>
      <dgm:spPr/>
      <dgm:t>
        <a:bodyPr/>
        <a:lstStyle/>
        <a:p>
          <a:endParaRPr lang="tr-TR"/>
        </a:p>
      </dgm:t>
    </dgm:pt>
    <dgm:pt modelId="{B41A0FCF-C36D-40A7-A0F3-068921A84D3C}" type="pres">
      <dgm:prSet presAssocID="{6B8DEFE9-B47B-4530-B4B4-5AF9CB088D75}" presName="hierRoot3" presStyleCnt="0"/>
      <dgm:spPr/>
    </dgm:pt>
    <dgm:pt modelId="{54A52FB8-3FAE-464B-853F-58A6068F55ED}" type="pres">
      <dgm:prSet presAssocID="{6B8DEFE9-B47B-4530-B4B4-5AF9CB088D75}" presName="composite3" presStyleCnt="0"/>
      <dgm:spPr/>
    </dgm:pt>
    <dgm:pt modelId="{C89B1FF1-1605-4E0A-8FE7-BF6572F06514}" type="pres">
      <dgm:prSet presAssocID="{6B8DEFE9-B47B-4530-B4B4-5AF9CB088D75}" presName="background3" presStyleLbl="node3" presStyleIdx="6" presStyleCnt="7"/>
      <dgm:spPr/>
    </dgm:pt>
    <dgm:pt modelId="{B0F6776F-38F4-4850-9513-FEC6404E8767}" type="pres">
      <dgm:prSet presAssocID="{6B8DEFE9-B47B-4530-B4B4-5AF9CB088D75}" presName="text3" presStyleLbl="fgAcc3" presStyleIdx="6" presStyleCnt="7" custScaleY="30962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6A8427D-4AC2-4D9B-84A1-8B7CFA8389C3}" type="pres">
      <dgm:prSet presAssocID="{6B8DEFE9-B47B-4530-B4B4-5AF9CB088D75}" presName="hierChild4" presStyleCnt="0"/>
      <dgm:spPr/>
    </dgm:pt>
  </dgm:ptLst>
  <dgm:cxnLst>
    <dgm:cxn modelId="{4D1558AE-F7FD-4D74-BF1A-4179DC0283E2}" srcId="{85C23FDC-C013-416E-859A-9AF54F578E03}" destId="{3A86622F-5E70-48C3-B8B9-E3A34E9249EF}" srcOrd="5" destOrd="0" parTransId="{BA8FC556-69D5-4D7A-A3A2-6E193D0A8169}" sibTransId="{FE2613FA-CEEF-491C-99AF-9FE07A2E5F4D}"/>
    <dgm:cxn modelId="{8ACEC2D9-3A99-4D5F-BB40-27C3C3DD3A11}" type="presOf" srcId="{E2A07432-14C1-416A-A1DB-8727F4D9300D}" destId="{3A3A660B-4763-4CFD-B5C4-C986AF02FF29}" srcOrd="0" destOrd="0" presId="urn:microsoft.com/office/officeart/2005/8/layout/hierarchy1"/>
    <dgm:cxn modelId="{3BD75926-9C5B-4CDE-9D25-06343571F539}" srcId="{85C23FDC-C013-416E-859A-9AF54F578E03}" destId="{E2A07432-14C1-416A-A1DB-8727F4D9300D}" srcOrd="1" destOrd="0" parTransId="{EA23DB06-5832-4232-B1FC-BFC11C85F8FA}" sibTransId="{390A302D-ED63-401C-9B42-75A1131AE266}"/>
    <dgm:cxn modelId="{B78E1AAB-3CFE-4E30-A68C-7C0942F74B4D}" type="presOf" srcId="{2F991A0F-4F3D-4009-89FB-5F4C137F4479}" destId="{61288FE0-09E7-4EE2-B08B-048B862C552E}" srcOrd="0" destOrd="0" presId="urn:microsoft.com/office/officeart/2005/8/layout/hierarchy1"/>
    <dgm:cxn modelId="{D871AE05-10F5-411F-AE65-A877D61665D5}" type="presOf" srcId="{796B556E-601E-42BB-B363-A305297A34BB}" destId="{CA3A8957-9864-4054-98A7-824CACF7818E}" srcOrd="0" destOrd="0" presId="urn:microsoft.com/office/officeart/2005/8/layout/hierarchy1"/>
    <dgm:cxn modelId="{D697D722-35E9-46A5-BF1A-37190B3E56CB}" srcId="{85C23FDC-C013-416E-859A-9AF54F578E03}" destId="{087DD551-25EF-4CCE-83B8-7F43D67AD4BA}" srcOrd="2" destOrd="0" parTransId="{62E46531-0F75-434D-81E9-8F74B4F79D26}" sibTransId="{06894B01-FA6D-4DE0-9070-CBEE842D736F}"/>
    <dgm:cxn modelId="{A3DD3920-5727-4F7B-9DDE-7110FF636DE4}" type="presOf" srcId="{EA23DB06-5832-4232-B1FC-BFC11C85F8FA}" destId="{08C0403C-5ABA-432C-B76A-718049D65B26}" srcOrd="0" destOrd="0" presId="urn:microsoft.com/office/officeart/2005/8/layout/hierarchy1"/>
    <dgm:cxn modelId="{9F9805D3-EFEE-4810-BD0E-632E47F7AFF7}" type="presOf" srcId="{62E46531-0F75-434D-81E9-8F74B4F79D26}" destId="{F95349CB-A4C4-4C47-9565-42A7750FC40A}" srcOrd="0" destOrd="0" presId="urn:microsoft.com/office/officeart/2005/8/layout/hierarchy1"/>
    <dgm:cxn modelId="{3DE76E4C-9C43-492D-B4A1-76DEBE1DFB4E}" type="presOf" srcId="{6B8DEFE9-B47B-4530-B4B4-5AF9CB088D75}" destId="{B0F6776F-38F4-4850-9513-FEC6404E8767}" srcOrd="0" destOrd="0" presId="urn:microsoft.com/office/officeart/2005/8/layout/hierarchy1"/>
    <dgm:cxn modelId="{4BF57241-0CD8-46E1-94A7-B82BB840062D}" type="presOf" srcId="{E57B806D-7331-4ACB-88D4-B253E2BDCA89}" destId="{A29ECF5B-9A93-4898-924F-2F21B2C7BDF7}" srcOrd="0" destOrd="0" presId="urn:microsoft.com/office/officeart/2005/8/layout/hierarchy1"/>
    <dgm:cxn modelId="{3A1E7277-4CC9-4A79-9F0F-0E50778DE6D0}" type="presOf" srcId="{72249365-DBC6-4C38-96D3-4CBA7363B634}" destId="{5A0CAECD-758A-445B-BBD8-0A1B007115BA}" srcOrd="0" destOrd="0" presId="urn:microsoft.com/office/officeart/2005/8/layout/hierarchy1"/>
    <dgm:cxn modelId="{B0EE48DB-270B-426A-845D-588718402782}" type="presOf" srcId="{DE2D4B33-D060-4D43-B202-2107B2248930}" destId="{4AF9F209-CC43-4397-9875-F8538C042506}" srcOrd="0" destOrd="0" presId="urn:microsoft.com/office/officeart/2005/8/layout/hierarchy1"/>
    <dgm:cxn modelId="{2C7BE9DB-3439-452A-9E45-026F77B64AF3}" type="presOf" srcId="{4C85DB98-F59D-4B41-8458-1E9ED0FC2ED7}" destId="{9E0E841C-1ED6-4043-93A0-95862E061968}" srcOrd="0" destOrd="0" presId="urn:microsoft.com/office/officeart/2005/8/layout/hierarchy1"/>
    <dgm:cxn modelId="{BB919897-43EC-4C8E-B812-986C8DDAEC12}" srcId="{72249365-DBC6-4C38-96D3-4CBA7363B634}" destId="{85C23FDC-C013-416E-859A-9AF54F578E03}" srcOrd="0" destOrd="0" parTransId="{559E7198-723F-4CB9-8384-336137543E77}" sibTransId="{BF9F4FDE-0018-4006-8D30-AFA93FE2E880}"/>
    <dgm:cxn modelId="{4F81F8CF-3B9D-4A75-9DDB-2CF8590BA21D}" srcId="{E57B806D-7331-4ACB-88D4-B253E2BDCA89}" destId="{72249365-DBC6-4C38-96D3-4CBA7363B634}" srcOrd="0" destOrd="0" parTransId="{8D731619-08AD-4D44-A947-B9AD10B11F87}" sibTransId="{76241980-4CD4-4E1A-9B1C-184B5B8F99A4}"/>
    <dgm:cxn modelId="{3200713F-D8F9-47CC-B886-D058733DFF3C}" srcId="{85C23FDC-C013-416E-859A-9AF54F578E03}" destId="{9E35208F-6653-4DFD-AE82-64EA37264BDB}" srcOrd="3" destOrd="0" parTransId="{796B556E-601E-42BB-B363-A305297A34BB}" sibTransId="{8E1169CF-BF66-4DB9-93BB-623DFBEEA852}"/>
    <dgm:cxn modelId="{F815B019-F67F-4E9E-8B20-A3EC242EF557}" type="presOf" srcId="{1E103FDC-5C17-41C7-A7BA-E8FC6333A891}" destId="{2B01E1C1-75DF-474B-BBE4-CBAB8C4231E0}" srcOrd="0" destOrd="0" presId="urn:microsoft.com/office/officeart/2005/8/layout/hierarchy1"/>
    <dgm:cxn modelId="{59850F97-4675-4FCE-8811-6597D4F4F0EE}" type="presOf" srcId="{559E7198-723F-4CB9-8384-336137543E77}" destId="{33895EF2-4902-4A6D-B855-86E6D70E6738}" srcOrd="0" destOrd="0" presId="urn:microsoft.com/office/officeart/2005/8/layout/hierarchy1"/>
    <dgm:cxn modelId="{5786417D-1411-49DA-91B3-46868AC01873}" type="presOf" srcId="{85C23FDC-C013-416E-859A-9AF54F578E03}" destId="{148705E4-44DD-487C-9E84-E076D6970451}" srcOrd="0" destOrd="0" presId="urn:microsoft.com/office/officeart/2005/8/layout/hierarchy1"/>
    <dgm:cxn modelId="{9FEE0972-C0B6-456E-92F2-70AC7F1501D8}" srcId="{85C23FDC-C013-416E-859A-9AF54F578E03}" destId="{6B8DEFE9-B47B-4530-B4B4-5AF9CB088D75}" srcOrd="6" destOrd="0" parTransId="{4C85DB98-F59D-4B41-8458-1E9ED0FC2ED7}" sibTransId="{BBD90135-A673-4730-B170-7B0DE9CBF31A}"/>
    <dgm:cxn modelId="{E7151F21-A9B1-44B1-A7B8-4183880FB176}" srcId="{85C23FDC-C013-416E-859A-9AF54F578E03}" destId="{2F991A0F-4F3D-4009-89FB-5F4C137F4479}" srcOrd="0" destOrd="0" parTransId="{DE2D4B33-D060-4D43-B202-2107B2248930}" sibTransId="{3E1D8D12-1D43-45AB-B514-ACB44B907C44}"/>
    <dgm:cxn modelId="{7043BA0D-24BF-4B82-8DC4-E927C4C75B08}" type="presOf" srcId="{9E35208F-6653-4DFD-AE82-64EA37264BDB}" destId="{4E44A11E-5C33-4CCB-A008-08948BCEBC16}" srcOrd="0" destOrd="0" presId="urn:microsoft.com/office/officeart/2005/8/layout/hierarchy1"/>
    <dgm:cxn modelId="{FD923B46-846C-4DD8-8EF1-6C4A4F71D2B2}" srcId="{85C23FDC-C013-416E-859A-9AF54F578E03}" destId="{24EEC972-3638-41B6-B47C-2BA82828486D}" srcOrd="4" destOrd="0" parTransId="{1E103FDC-5C17-41C7-A7BA-E8FC6333A891}" sibTransId="{3C5BAF86-CF1A-4A6D-8CB9-7DC862325525}"/>
    <dgm:cxn modelId="{C97A517F-9201-4D0D-9ABE-4EBED53FD2B5}" type="presOf" srcId="{087DD551-25EF-4CCE-83B8-7F43D67AD4BA}" destId="{A788E8ED-AA39-49A8-B2AC-6E0709FC626C}" srcOrd="0" destOrd="0" presId="urn:microsoft.com/office/officeart/2005/8/layout/hierarchy1"/>
    <dgm:cxn modelId="{D107B8FD-CFBB-4A91-AF10-C4085FDC73CF}" type="presOf" srcId="{24EEC972-3638-41B6-B47C-2BA82828486D}" destId="{0BE3AC50-0800-4388-8FCE-74BD5CBDF7EB}" srcOrd="0" destOrd="0" presId="urn:microsoft.com/office/officeart/2005/8/layout/hierarchy1"/>
    <dgm:cxn modelId="{3F310B65-5130-4518-A503-FAC944D411DF}" type="presOf" srcId="{BA8FC556-69D5-4D7A-A3A2-6E193D0A8169}" destId="{730C74E3-82E2-4848-BE01-0907714B20EE}" srcOrd="0" destOrd="0" presId="urn:microsoft.com/office/officeart/2005/8/layout/hierarchy1"/>
    <dgm:cxn modelId="{3EFEF8B7-1926-4803-97E3-8462D5D286DA}" type="presOf" srcId="{3A86622F-5E70-48C3-B8B9-E3A34E9249EF}" destId="{3E28480C-18C3-4308-AFB6-37E78EADC4F6}" srcOrd="0" destOrd="0" presId="urn:microsoft.com/office/officeart/2005/8/layout/hierarchy1"/>
    <dgm:cxn modelId="{E6C27F37-E6F8-4482-BE8A-D1FC47C005C8}" type="presParOf" srcId="{A29ECF5B-9A93-4898-924F-2F21B2C7BDF7}" destId="{411417A5-1B07-4743-B997-B0188267270F}" srcOrd="0" destOrd="0" presId="urn:microsoft.com/office/officeart/2005/8/layout/hierarchy1"/>
    <dgm:cxn modelId="{6817B52C-E53C-4F9A-A1CA-93DB23AACF91}" type="presParOf" srcId="{411417A5-1B07-4743-B997-B0188267270F}" destId="{2942CC83-1185-4A09-B7E1-6BE584677ADC}" srcOrd="0" destOrd="0" presId="urn:microsoft.com/office/officeart/2005/8/layout/hierarchy1"/>
    <dgm:cxn modelId="{DE95ABCC-DF49-48BE-A88D-6E9783B05042}" type="presParOf" srcId="{2942CC83-1185-4A09-B7E1-6BE584677ADC}" destId="{AC89478B-647B-4C0C-BD7A-7AFE66753E80}" srcOrd="0" destOrd="0" presId="urn:microsoft.com/office/officeart/2005/8/layout/hierarchy1"/>
    <dgm:cxn modelId="{A847F5E8-5792-41C8-91B7-A6FE63AD3257}" type="presParOf" srcId="{2942CC83-1185-4A09-B7E1-6BE584677ADC}" destId="{5A0CAECD-758A-445B-BBD8-0A1B007115BA}" srcOrd="1" destOrd="0" presId="urn:microsoft.com/office/officeart/2005/8/layout/hierarchy1"/>
    <dgm:cxn modelId="{3C4DD799-345E-499E-8015-DEAA7E49C288}" type="presParOf" srcId="{411417A5-1B07-4743-B997-B0188267270F}" destId="{FDC92A6B-1327-47F7-BA3E-47DFE3CACA22}" srcOrd="1" destOrd="0" presId="urn:microsoft.com/office/officeart/2005/8/layout/hierarchy1"/>
    <dgm:cxn modelId="{313C6819-028C-4E1C-8222-611E91C5B177}" type="presParOf" srcId="{FDC92A6B-1327-47F7-BA3E-47DFE3CACA22}" destId="{33895EF2-4902-4A6D-B855-86E6D70E6738}" srcOrd="0" destOrd="0" presId="urn:microsoft.com/office/officeart/2005/8/layout/hierarchy1"/>
    <dgm:cxn modelId="{2C1188B4-21DC-4A14-896D-5BC84962A5A1}" type="presParOf" srcId="{FDC92A6B-1327-47F7-BA3E-47DFE3CACA22}" destId="{A34E9BC2-3085-458B-BFB1-6AC1B5E817FA}" srcOrd="1" destOrd="0" presId="urn:microsoft.com/office/officeart/2005/8/layout/hierarchy1"/>
    <dgm:cxn modelId="{4D36E43C-4DF3-4426-BF76-CFC388562085}" type="presParOf" srcId="{A34E9BC2-3085-458B-BFB1-6AC1B5E817FA}" destId="{20A4FB6E-8146-4389-A232-5EFB62CEF87C}" srcOrd="0" destOrd="0" presId="urn:microsoft.com/office/officeart/2005/8/layout/hierarchy1"/>
    <dgm:cxn modelId="{33A1DD71-C05E-415B-882A-AFC28AA9BFE3}" type="presParOf" srcId="{20A4FB6E-8146-4389-A232-5EFB62CEF87C}" destId="{38659E04-E96A-4E9C-A469-240C1BF1C143}" srcOrd="0" destOrd="0" presId="urn:microsoft.com/office/officeart/2005/8/layout/hierarchy1"/>
    <dgm:cxn modelId="{6095E13B-5E1B-460D-9F4B-941247C56180}" type="presParOf" srcId="{20A4FB6E-8146-4389-A232-5EFB62CEF87C}" destId="{148705E4-44DD-487C-9E84-E076D6970451}" srcOrd="1" destOrd="0" presId="urn:microsoft.com/office/officeart/2005/8/layout/hierarchy1"/>
    <dgm:cxn modelId="{9366244E-7853-40FA-90F3-E108C7C279FD}" type="presParOf" srcId="{A34E9BC2-3085-458B-BFB1-6AC1B5E817FA}" destId="{06ED75FE-183C-4E87-9804-C8DA615C9838}" srcOrd="1" destOrd="0" presId="urn:microsoft.com/office/officeart/2005/8/layout/hierarchy1"/>
    <dgm:cxn modelId="{750C29E6-23A9-410E-BA80-9609197CDE8C}" type="presParOf" srcId="{06ED75FE-183C-4E87-9804-C8DA615C9838}" destId="{4AF9F209-CC43-4397-9875-F8538C042506}" srcOrd="0" destOrd="0" presId="urn:microsoft.com/office/officeart/2005/8/layout/hierarchy1"/>
    <dgm:cxn modelId="{D334C667-7B49-41F2-9C38-DB5A7AF43CD4}" type="presParOf" srcId="{06ED75FE-183C-4E87-9804-C8DA615C9838}" destId="{40D92C19-F03A-4B6A-A066-1A99863725EF}" srcOrd="1" destOrd="0" presId="urn:microsoft.com/office/officeart/2005/8/layout/hierarchy1"/>
    <dgm:cxn modelId="{5EC55C04-5E93-4DF4-BB92-35CB5A0407AA}" type="presParOf" srcId="{40D92C19-F03A-4B6A-A066-1A99863725EF}" destId="{075660A6-3D25-42E8-B58B-3C24AF252672}" srcOrd="0" destOrd="0" presId="urn:microsoft.com/office/officeart/2005/8/layout/hierarchy1"/>
    <dgm:cxn modelId="{09750E9D-E7CB-4318-9C71-55AB7EF90006}" type="presParOf" srcId="{075660A6-3D25-42E8-B58B-3C24AF252672}" destId="{6BF3F3C8-A86A-448A-9FA4-5DA83A4E4895}" srcOrd="0" destOrd="0" presId="urn:microsoft.com/office/officeart/2005/8/layout/hierarchy1"/>
    <dgm:cxn modelId="{2C7A6E44-CF8F-43D1-8A49-5CEA0F320E19}" type="presParOf" srcId="{075660A6-3D25-42E8-B58B-3C24AF252672}" destId="{61288FE0-09E7-4EE2-B08B-048B862C552E}" srcOrd="1" destOrd="0" presId="urn:microsoft.com/office/officeart/2005/8/layout/hierarchy1"/>
    <dgm:cxn modelId="{73D2770F-D882-4B3B-8D01-203510DAC7A3}" type="presParOf" srcId="{40D92C19-F03A-4B6A-A066-1A99863725EF}" destId="{4026C856-B370-43BF-B09C-E568387C37E7}" srcOrd="1" destOrd="0" presId="urn:microsoft.com/office/officeart/2005/8/layout/hierarchy1"/>
    <dgm:cxn modelId="{DE0AA29A-38EE-4C0B-9C2A-BC482B4E8B96}" type="presParOf" srcId="{06ED75FE-183C-4E87-9804-C8DA615C9838}" destId="{08C0403C-5ABA-432C-B76A-718049D65B26}" srcOrd="2" destOrd="0" presId="urn:microsoft.com/office/officeart/2005/8/layout/hierarchy1"/>
    <dgm:cxn modelId="{843036CC-46D3-4AC1-918B-4D84FB388CA3}" type="presParOf" srcId="{06ED75FE-183C-4E87-9804-C8DA615C9838}" destId="{4A93CFA0-22DF-43B5-8A0F-C5F0ABBCADD8}" srcOrd="3" destOrd="0" presId="urn:microsoft.com/office/officeart/2005/8/layout/hierarchy1"/>
    <dgm:cxn modelId="{7C92CFF7-9F8C-4189-B150-BB6FCFD267FE}" type="presParOf" srcId="{4A93CFA0-22DF-43B5-8A0F-C5F0ABBCADD8}" destId="{1443C39D-719C-41B0-865A-72C9AC21B1C8}" srcOrd="0" destOrd="0" presId="urn:microsoft.com/office/officeart/2005/8/layout/hierarchy1"/>
    <dgm:cxn modelId="{9ABE4522-4930-4CB4-A90A-D80E64542801}" type="presParOf" srcId="{1443C39D-719C-41B0-865A-72C9AC21B1C8}" destId="{5FFA4FDB-700C-4560-8C62-5DA3EDD8B7B1}" srcOrd="0" destOrd="0" presId="urn:microsoft.com/office/officeart/2005/8/layout/hierarchy1"/>
    <dgm:cxn modelId="{CC2832F0-44C0-4085-A49D-D57B38954179}" type="presParOf" srcId="{1443C39D-719C-41B0-865A-72C9AC21B1C8}" destId="{3A3A660B-4763-4CFD-B5C4-C986AF02FF29}" srcOrd="1" destOrd="0" presId="urn:microsoft.com/office/officeart/2005/8/layout/hierarchy1"/>
    <dgm:cxn modelId="{A16C906B-7209-4D37-8620-F6085214F261}" type="presParOf" srcId="{4A93CFA0-22DF-43B5-8A0F-C5F0ABBCADD8}" destId="{E4052A16-3575-40FF-A761-F10F99566325}" srcOrd="1" destOrd="0" presId="urn:microsoft.com/office/officeart/2005/8/layout/hierarchy1"/>
    <dgm:cxn modelId="{ED48769E-4F58-4FC3-B20E-CE00E8812A0F}" type="presParOf" srcId="{06ED75FE-183C-4E87-9804-C8DA615C9838}" destId="{F95349CB-A4C4-4C47-9565-42A7750FC40A}" srcOrd="4" destOrd="0" presId="urn:microsoft.com/office/officeart/2005/8/layout/hierarchy1"/>
    <dgm:cxn modelId="{46833415-D4B8-4A0F-ABE0-3B5A0C91AB76}" type="presParOf" srcId="{06ED75FE-183C-4E87-9804-C8DA615C9838}" destId="{ED37C2B6-D596-45A6-BB50-4D584376F157}" srcOrd="5" destOrd="0" presId="urn:microsoft.com/office/officeart/2005/8/layout/hierarchy1"/>
    <dgm:cxn modelId="{D9FC762A-733C-4594-BE7C-7BD106E28CD7}" type="presParOf" srcId="{ED37C2B6-D596-45A6-BB50-4D584376F157}" destId="{E7E38122-FF93-432D-85BD-EB219C103796}" srcOrd="0" destOrd="0" presId="urn:microsoft.com/office/officeart/2005/8/layout/hierarchy1"/>
    <dgm:cxn modelId="{C9CA28B4-CA79-43C5-B4BA-06E1CC028EA9}" type="presParOf" srcId="{E7E38122-FF93-432D-85BD-EB219C103796}" destId="{DBF1C9D8-C740-4215-980D-351E2B675B07}" srcOrd="0" destOrd="0" presId="urn:microsoft.com/office/officeart/2005/8/layout/hierarchy1"/>
    <dgm:cxn modelId="{1FEF4DF0-0685-4312-86C6-EA0703343A24}" type="presParOf" srcId="{E7E38122-FF93-432D-85BD-EB219C103796}" destId="{A788E8ED-AA39-49A8-B2AC-6E0709FC626C}" srcOrd="1" destOrd="0" presId="urn:microsoft.com/office/officeart/2005/8/layout/hierarchy1"/>
    <dgm:cxn modelId="{8546D352-26D8-4584-A59F-BC88BD728604}" type="presParOf" srcId="{ED37C2B6-D596-45A6-BB50-4D584376F157}" destId="{6DB87DE8-C37E-42B0-9A38-4659199BF160}" srcOrd="1" destOrd="0" presId="urn:microsoft.com/office/officeart/2005/8/layout/hierarchy1"/>
    <dgm:cxn modelId="{53FF5B2F-946F-43E3-9F9D-498F7DF4AAA7}" type="presParOf" srcId="{06ED75FE-183C-4E87-9804-C8DA615C9838}" destId="{CA3A8957-9864-4054-98A7-824CACF7818E}" srcOrd="6" destOrd="0" presId="urn:microsoft.com/office/officeart/2005/8/layout/hierarchy1"/>
    <dgm:cxn modelId="{BC57BF57-656E-4C1B-8524-11BC3A70A6D5}" type="presParOf" srcId="{06ED75FE-183C-4E87-9804-C8DA615C9838}" destId="{F429B6FB-EBA1-433E-95C2-4FADF5DB2E1B}" srcOrd="7" destOrd="0" presId="urn:microsoft.com/office/officeart/2005/8/layout/hierarchy1"/>
    <dgm:cxn modelId="{F0F54F38-22E4-4DAE-B9B2-5E1DA4D6270E}" type="presParOf" srcId="{F429B6FB-EBA1-433E-95C2-4FADF5DB2E1B}" destId="{EF22DB62-1973-488C-BE9E-5B0D76751FB9}" srcOrd="0" destOrd="0" presId="urn:microsoft.com/office/officeart/2005/8/layout/hierarchy1"/>
    <dgm:cxn modelId="{FD0F0C1A-9D33-4055-951D-428869E12DF6}" type="presParOf" srcId="{EF22DB62-1973-488C-BE9E-5B0D76751FB9}" destId="{0ECC229D-6A0F-4428-8DC6-FF549399A35E}" srcOrd="0" destOrd="0" presId="urn:microsoft.com/office/officeart/2005/8/layout/hierarchy1"/>
    <dgm:cxn modelId="{A5D2791A-36BC-465F-AAFB-F24DD19C9DCB}" type="presParOf" srcId="{EF22DB62-1973-488C-BE9E-5B0D76751FB9}" destId="{4E44A11E-5C33-4CCB-A008-08948BCEBC16}" srcOrd="1" destOrd="0" presId="urn:microsoft.com/office/officeart/2005/8/layout/hierarchy1"/>
    <dgm:cxn modelId="{EB01E6A0-543E-4894-A35C-F327BA0FAC1E}" type="presParOf" srcId="{F429B6FB-EBA1-433E-95C2-4FADF5DB2E1B}" destId="{4FA27D6C-FC03-48CC-8E7B-3E3854F23548}" srcOrd="1" destOrd="0" presId="urn:microsoft.com/office/officeart/2005/8/layout/hierarchy1"/>
    <dgm:cxn modelId="{71E0E255-F786-4971-A785-440CE3372085}" type="presParOf" srcId="{06ED75FE-183C-4E87-9804-C8DA615C9838}" destId="{2B01E1C1-75DF-474B-BBE4-CBAB8C4231E0}" srcOrd="8" destOrd="0" presId="urn:microsoft.com/office/officeart/2005/8/layout/hierarchy1"/>
    <dgm:cxn modelId="{7B9BAC66-1378-4AC9-874F-18A9E1B810D6}" type="presParOf" srcId="{06ED75FE-183C-4E87-9804-C8DA615C9838}" destId="{A296C066-7BC1-4B08-AE0F-FA44004D526A}" srcOrd="9" destOrd="0" presId="urn:microsoft.com/office/officeart/2005/8/layout/hierarchy1"/>
    <dgm:cxn modelId="{4D1F6318-5653-440A-A9BA-EB0ACEEA522B}" type="presParOf" srcId="{A296C066-7BC1-4B08-AE0F-FA44004D526A}" destId="{3FE5DBDC-25AF-4390-A1DE-050B6169C6BF}" srcOrd="0" destOrd="0" presId="urn:microsoft.com/office/officeart/2005/8/layout/hierarchy1"/>
    <dgm:cxn modelId="{62B17FAF-AA85-45A7-880F-2E89920D7820}" type="presParOf" srcId="{3FE5DBDC-25AF-4390-A1DE-050B6169C6BF}" destId="{221C9315-489E-4637-974B-F3631AA2BF23}" srcOrd="0" destOrd="0" presId="urn:microsoft.com/office/officeart/2005/8/layout/hierarchy1"/>
    <dgm:cxn modelId="{5A8E8A69-4B84-41AC-A937-351A2E67C1A7}" type="presParOf" srcId="{3FE5DBDC-25AF-4390-A1DE-050B6169C6BF}" destId="{0BE3AC50-0800-4388-8FCE-74BD5CBDF7EB}" srcOrd="1" destOrd="0" presId="urn:microsoft.com/office/officeart/2005/8/layout/hierarchy1"/>
    <dgm:cxn modelId="{B2076510-E7BC-438B-AC1D-F5ABFA11EE34}" type="presParOf" srcId="{A296C066-7BC1-4B08-AE0F-FA44004D526A}" destId="{F432E24B-03A0-4FB7-AAC9-1B8B2BB6A5FD}" srcOrd="1" destOrd="0" presId="urn:microsoft.com/office/officeart/2005/8/layout/hierarchy1"/>
    <dgm:cxn modelId="{767AF39A-F1BF-48FF-8323-00160142BC09}" type="presParOf" srcId="{06ED75FE-183C-4E87-9804-C8DA615C9838}" destId="{730C74E3-82E2-4848-BE01-0907714B20EE}" srcOrd="10" destOrd="0" presId="urn:microsoft.com/office/officeart/2005/8/layout/hierarchy1"/>
    <dgm:cxn modelId="{D3836272-9BBC-451B-8D5D-22FBAAEBD07A}" type="presParOf" srcId="{06ED75FE-183C-4E87-9804-C8DA615C9838}" destId="{AABCC88F-D190-4ED8-AE22-4ACA805610A1}" srcOrd="11" destOrd="0" presId="urn:microsoft.com/office/officeart/2005/8/layout/hierarchy1"/>
    <dgm:cxn modelId="{5C0556E9-6838-452B-93CF-3193F411FA78}" type="presParOf" srcId="{AABCC88F-D190-4ED8-AE22-4ACA805610A1}" destId="{651895E9-3251-4B45-97AF-AE5EFB55ACA6}" srcOrd="0" destOrd="0" presId="urn:microsoft.com/office/officeart/2005/8/layout/hierarchy1"/>
    <dgm:cxn modelId="{01D4BFCE-DD6C-4D34-9C15-9E2E5414B3A2}" type="presParOf" srcId="{651895E9-3251-4B45-97AF-AE5EFB55ACA6}" destId="{55DC9F94-BBA9-49F4-A6D3-329C893D2735}" srcOrd="0" destOrd="0" presId="urn:microsoft.com/office/officeart/2005/8/layout/hierarchy1"/>
    <dgm:cxn modelId="{2040E97D-5530-4554-9371-E8AFA97572B9}" type="presParOf" srcId="{651895E9-3251-4B45-97AF-AE5EFB55ACA6}" destId="{3E28480C-18C3-4308-AFB6-37E78EADC4F6}" srcOrd="1" destOrd="0" presId="urn:microsoft.com/office/officeart/2005/8/layout/hierarchy1"/>
    <dgm:cxn modelId="{F44BDACD-164F-4C6C-921C-DEBEB3989CA0}" type="presParOf" srcId="{AABCC88F-D190-4ED8-AE22-4ACA805610A1}" destId="{3AB03804-95A0-4F0F-B211-BEFEF65A2DB6}" srcOrd="1" destOrd="0" presId="urn:microsoft.com/office/officeart/2005/8/layout/hierarchy1"/>
    <dgm:cxn modelId="{253E35AB-19D7-4640-BED1-2062A4499A67}" type="presParOf" srcId="{06ED75FE-183C-4E87-9804-C8DA615C9838}" destId="{9E0E841C-1ED6-4043-93A0-95862E061968}" srcOrd="12" destOrd="0" presId="urn:microsoft.com/office/officeart/2005/8/layout/hierarchy1"/>
    <dgm:cxn modelId="{1945881B-3296-497B-9642-E8A0FC5D5C05}" type="presParOf" srcId="{06ED75FE-183C-4E87-9804-C8DA615C9838}" destId="{B41A0FCF-C36D-40A7-A0F3-068921A84D3C}" srcOrd="13" destOrd="0" presId="urn:microsoft.com/office/officeart/2005/8/layout/hierarchy1"/>
    <dgm:cxn modelId="{60D84DE9-69D9-482F-9111-BBD41716122C}" type="presParOf" srcId="{B41A0FCF-C36D-40A7-A0F3-068921A84D3C}" destId="{54A52FB8-3FAE-464B-853F-58A6068F55ED}" srcOrd="0" destOrd="0" presId="urn:microsoft.com/office/officeart/2005/8/layout/hierarchy1"/>
    <dgm:cxn modelId="{A58F213A-D0A0-4E56-BD13-FCCD504A15C7}" type="presParOf" srcId="{54A52FB8-3FAE-464B-853F-58A6068F55ED}" destId="{C89B1FF1-1605-4E0A-8FE7-BF6572F06514}" srcOrd="0" destOrd="0" presId="urn:microsoft.com/office/officeart/2005/8/layout/hierarchy1"/>
    <dgm:cxn modelId="{2F1FA8E4-D931-4381-95E2-DA60C6507629}" type="presParOf" srcId="{54A52FB8-3FAE-464B-853F-58A6068F55ED}" destId="{B0F6776F-38F4-4850-9513-FEC6404E8767}" srcOrd="1" destOrd="0" presId="urn:microsoft.com/office/officeart/2005/8/layout/hierarchy1"/>
    <dgm:cxn modelId="{047F8738-F0E1-4E9C-B417-0A91D2A2E5C6}" type="presParOf" srcId="{B41A0FCF-C36D-40A7-A0F3-068921A84D3C}" destId="{66A8427D-4AC2-4D9B-84A1-8B7CFA8389C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0E841C-1ED6-4043-93A0-95862E061968}">
      <dsp:nvSpPr>
        <dsp:cNvPr id="0" name=""/>
        <dsp:cNvSpPr/>
      </dsp:nvSpPr>
      <dsp:spPr>
        <a:xfrm>
          <a:off x="3297481" y="1918836"/>
          <a:ext cx="2896615" cy="229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570"/>
              </a:lnTo>
              <a:lnTo>
                <a:pt x="2896615" y="156570"/>
              </a:lnTo>
              <a:lnTo>
                <a:pt x="2896615" y="2297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0C74E3-82E2-4848-BE01-0907714B20EE}">
      <dsp:nvSpPr>
        <dsp:cNvPr id="0" name=""/>
        <dsp:cNvSpPr/>
      </dsp:nvSpPr>
      <dsp:spPr>
        <a:xfrm>
          <a:off x="3297481" y="1918836"/>
          <a:ext cx="1931076" cy="229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570"/>
              </a:lnTo>
              <a:lnTo>
                <a:pt x="1931076" y="156570"/>
              </a:lnTo>
              <a:lnTo>
                <a:pt x="1931076" y="2297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01E1C1-75DF-474B-BBE4-CBAB8C4231E0}">
      <dsp:nvSpPr>
        <dsp:cNvPr id="0" name=""/>
        <dsp:cNvSpPr/>
      </dsp:nvSpPr>
      <dsp:spPr>
        <a:xfrm>
          <a:off x="3297481" y="1918836"/>
          <a:ext cx="965538" cy="229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570"/>
              </a:lnTo>
              <a:lnTo>
                <a:pt x="965538" y="156570"/>
              </a:lnTo>
              <a:lnTo>
                <a:pt x="965538" y="2297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3A8957-9864-4054-98A7-824CACF7818E}">
      <dsp:nvSpPr>
        <dsp:cNvPr id="0" name=""/>
        <dsp:cNvSpPr/>
      </dsp:nvSpPr>
      <dsp:spPr>
        <a:xfrm>
          <a:off x="3251761" y="1918836"/>
          <a:ext cx="91440" cy="2297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7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5349CB-A4C4-4C47-9565-42A7750FC40A}">
      <dsp:nvSpPr>
        <dsp:cNvPr id="0" name=""/>
        <dsp:cNvSpPr/>
      </dsp:nvSpPr>
      <dsp:spPr>
        <a:xfrm>
          <a:off x="2301457" y="1918836"/>
          <a:ext cx="996024" cy="237374"/>
        </a:xfrm>
        <a:custGeom>
          <a:avLst/>
          <a:gdLst/>
          <a:ahLst/>
          <a:cxnLst/>
          <a:rect l="0" t="0" r="0" b="0"/>
          <a:pathLst>
            <a:path>
              <a:moveTo>
                <a:pt x="996024" y="0"/>
              </a:moveTo>
              <a:lnTo>
                <a:pt x="996024" y="164190"/>
              </a:lnTo>
              <a:lnTo>
                <a:pt x="0" y="164190"/>
              </a:lnTo>
              <a:lnTo>
                <a:pt x="0" y="2373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C0403C-5ABA-432C-B76A-718049D65B26}">
      <dsp:nvSpPr>
        <dsp:cNvPr id="0" name=""/>
        <dsp:cNvSpPr/>
      </dsp:nvSpPr>
      <dsp:spPr>
        <a:xfrm>
          <a:off x="1351158" y="1918836"/>
          <a:ext cx="1946323" cy="237374"/>
        </a:xfrm>
        <a:custGeom>
          <a:avLst/>
          <a:gdLst/>
          <a:ahLst/>
          <a:cxnLst/>
          <a:rect l="0" t="0" r="0" b="0"/>
          <a:pathLst>
            <a:path>
              <a:moveTo>
                <a:pt x="1946323" y="0"/>
              </a:moveTo>
              <a:lnTo>
                <a:pt x="1946323" y="164190"/>
              </a:lnTo>
              <a:lnTo>
                <a:pt x="0" y="164190"/>
              </a:lnTo>
              <a:lnTo>
                <a:pt x="0" y="2373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F9F209-CC43-4397-9875-F8538C042506}">
      <dsp:nvSpPr>
        <dsp:cNvPr id="0" name=""/>
        <dsp:cNvSpPr/>
      </dsp:nvSpPr>
      <dsp:spPr>
        <a:xfrm>
          <a:off x="416105" y="1918836"/>
          <a:ext cx="2881376" cy="229754"/>
        </a:xfrm>
        <a:custGeom>
          <a:avLst/>
          <a:gdLst/>
          <a:ahLst/>
          <a:cxnLst/>
          <a:rect l="0" t="0" r="0" b="0"/>
          <a:pathLst>
            <a:path>
              <a:moveTo>
                <a:pt x="2881376" y="0"/>
              </a:moveTo>
              <a:lnTo>
                <a:pt x="2881376" y="156570"/>
              </a:lnTo>
              <a:lnTo>
                <a:pt x="0" y="156570"/>
              </a:lnTo>
              <a:lnTo>
                <a:pt x="0" y="2297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95EF2-4902-4A6D-B855-86E6D70E6738}">
      <dsp:nvSpPr>
        <dsp:cNvPr id="0" name=""/>
        <dsp:cNvSpPr/>
      </dsp:nvSpPr>
      <dsp:spPr>
        <a:xfrm>
          <a:off x="3246761" y="1187440"/>
          <a:ext cx="91440" cy="2297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570"/>
              </a:lnTo>
              <a:lnTo>
                <a:pt x="50720" y="156570"/>
              </a:lnTo>
              <a:lnTo>
                <a:pt x="50720" y="2297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9478B-647B-4C0C-BD7A-7AFE66753E80}">
      <dsp:nvSpPr>
        <dsp:cNvPr id="0" name=""/>
        <dsp:cNvSpPr/>
      </dsp:nvSpPr>
      <dsp:spPr>
        <a:xfrm>
          <a:off x="2458876" y="685799"/>
          <a:ext cx="1667210" cy="501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0CAECD-758A-445B-BBD8-0A1B007115BA}">
      <dsp:nvSpPr>
        <dsp:cNvPr id="0" name=""/>
        <dsp:cNvSpPr/>
      </dsp:nvSpPr>
      <dsp:spPr>
        <a:xfrm>
          <a:off x="2546652" y="769187"/>
          <a:ext cx="1667210" cy="5016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+mj-lt"/>
            </a:rPr>
            <a:t>Toplumsal Katkı ve Sosyal Faaliyetler Komisyonu</a:t>
          </a:r>
          <a:endParaRPr lang="tr-TR" sz="1200" b="1" kern="1200">
            <a:latin typeface="+mj-lt"/>
          </a:endParaRPr>
        </a:p>
      </dsp:txBody>
      <dsp:txXfrm>
        <a:off x="2561345" y="783880"/>
        <a:ext cx="1637824" cy="472255"/>
      </dsp:txXfrm>
    </dsp:sp>
    <dsp:sp modelId="{38659E04-E96A-4E9C-A469-240C1BF1C143}">
      <dsp:nvSpPr>
        <dsp:cNvPr id="0" name=""/>
        <dsp:cNvSpPr/>
      </dsp:nvSpPr>
      <dsp:spPr>
        <a:xfrm>
          <a:off x="2556364" y="1417195"/>
          <a:ext cx="1482234" cy="501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8705E4-44DD-487C-9E84-E076D6970451}">
      <dsp:nvSpPr>
        <dsp:cNvPr id="0" name=""/>
        <dsp:cNvSpPr/>
      </dsp:nvSpPr>
      <dsp:spPr>
        <a:xfrm>
          <a:off x="2644140" y="1500582"/>
          <a:ext cx="1482234" cy="5016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Dr. Öğr. Üyesi Murat YİĞİT</a:t>
          </a:r>
          <a:br>
            <a:rPr lang="en-US" sz="900" b="1" kern="1200"/>
          </a:br>
          <a:r>
            <a:rPr lang="en-US" sz="900" b="1" kern="1200"/>
            <a:t>(Başkan)</a:t>
          </a:r>
          <a:endParaRPr lang="tr-TR" sz="900" b="1" kern="1200"/>
        </a:p>
      </dsp:txBody>
      <dsp:txXfrm>
        <a:off x="2658833" y="1515275"/>
        <a:ext cx="1452848" cy="472255"/>
      </dsp:txXfrm>
    </dsp:sp>
    <dsp:sp modelId="{6BF3F3C8-A86A-448A-9FA4-5DA83A4E4895}">
      <dsp:nvSpPr>
        <dsp:cNvPr id="0" name=""/>
        <dsp:cNvSpPr/>
      </dsp:nvSpPr>
      <dsp:spPr>
        <a:xfrm>
          <a:off x="21112" y="2148590"/>
          <a:ext cx="789986" cy="15094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288FE0-09E7-4EE2-B08B-048B862C552E}">
      <dsp:nvSpPr>
        <dsp:cNvPr id="0" name=""/>
        <dsp:cNvSpPr/>
      </dsp:nvSpPr>
      <dsp:spPr>
        <a:xfrm>
          <a:off x="108888" y="2231977"/>
          <a:ext cx="789986" cy="15094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Doç. Dr. Halit ÇİL</a:t>
          </a:r>
          <a:br>
            <a:rPr lang="en-US" sz="900" b="1" kern="1200"/>
          </a:br>
          <a:r>
            <a:rPr lang="en-US" sz="900" b="1" kern="1200"/>
            <a:t>(Üye)</a:t>
          </a:r>
          <a:endParaRPr lang="tr-TR" sz="900" b="1" kern="1200"/>
        </a:p>
      </dsp:txBody>
      <dsp:txXfrm>
        <a:off x="132026" y="2255115"/>
        <a:ext cx="743710" cy="1463167"/>
      </dsp:txXfrm>
    </dsp:sp>
    <dsp:sp modelId="{5FFA4FDB-700C-4560-8C62-5DA3EDD8B7B1}">
      <dsp:nvSpPr>
        <dsp:cNvPr id="0" name=""/>
        <dsp:cNvSpPr/>
      </dsp:nvSpPr>
      <dsp:spPr>
        <a:xfrm>
          <a:off x="956165" y="2156210"/>
          <a:ext cx="789986" cy="14789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3A660B-4763-4CFD-B5C4-C986AF02FF29}">
      <dsp:nvSpPr>
        <dsp:cNvPr id="0" name=""/>
        <dsp:cNvSpPr/>
      </dsp:nvSpPr>
      <dsp:spPr>
        <a:xfrm>
          <a:off x="1043941" y="2239597"/>
          <a:ext cx="789986" cy="14789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Doç. Dr. Mustafa GENÇ</a:t>
          </a:r>
          <a:br>
            <a:rPr lang="en-US" sz="900" b="1" kern="1200"/>
          </a:br>
          <a:r>
            <a:rPr lang="en-US" sz="900" b="1" kern="1200"/>
            <a:t>(Üye</a:t>
          </a:r>
          <a:r>
            <a:rPr lang="en-US" sz="1200" b="1" kern="1200"/>
            <a:t>)</a:t>
          </a:r>
          <a:endParaRPr lang="tr-TR" sz="1200" b="1" kern="1200"/>
        </a:p>
      </dsp:txBody>
      <dsp:txXfrm>
        <a:off x="1067079" y="2262735"/>
        <a:ext cx="743710" cy="1432687"/>
      </dsp:txXfrm>
    </dsp:sp>
    <dsp:sp modelId="{DBF1C9D8-C740-4215-980D-351E2B675B07}">
      <dsp:nvSpPr>
        <dsp:cNvPr id="0" name=""/>
        <dsp:cNvSpPr/>
      </dsp:nvSpPr>
      <dsp:spPr>
        <a:xfrm>
          <a:off x="1906464" y="2156210"/>
          <a:ext cx="789986" cy="1555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88E8ED-AA39-49A8-B2AC-6E0709FC626C}">
      <dsp:nvSpPr>
        <dsp:cNvPr id="0" name=""/>
        <dsp:cNvSpPr/>
      </dsp:nvSpPr>
      <dsp:spPr>
        <a:xfrm>
          <a:off x="1994241" y="2239597"/>
          <a:ext cx="789986" cy="1555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Öğr. Gör. Cemal ERGÜN</a:t>
          </a:r>
          <a:br>
            <a:rPr lang="en-US" sz="900" b="1" kern="1200"/>
          </a:br>
          <a:r>
            <a:rPr lang="en-US" sz="900" b="1" kern="1200"/>
            <a:t>(Üye)</a:t>
          </a:r>
          <a:endParaRPr lang="tr-TR" sz="900" b="1" kern="1200"/>
        </a:p>
      </dsp:txBody>
      <dsp:txXfrm>
        <a:off x="2017379" y="2262735"/>
        <a:ext cx="743710" cy="1508886"/>
      </dsp:txXfrm>
    </dsp:sp>
    <dsp:sp modelId="{0ECC229D-6A0F-4428-8DC6-FF549399A35E}">
      <dsp:nvSpPr>
        <dsp:cNvPr id="0" name=""/>
        <dsp:cNvSpPr/>
      </dsp:nvSpPr>
      <dsp:spPr>
        <a:xfrm>
          <a:off x="2902488" y="2148590"/>
          <a:ext cx="789986" cy="15704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44A11E-5C33-4CCB-A008-08948BCEBC16}">
      <dsp:nvSpPr>
        <dsp:cNvPr id="0" name=""/>
        <dsp:cNvSpPr/>
      </dsp:nvSpPr>
      <dsp:spPr>
        <a:xfrm>
          <a:off x="2990265" y="2231977"/>
          <a:ext cx="789986" cy="15704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Öğr. Gör. Abdüssamet SÖYLER</a:t>
          </a:r>
          <a:br>
            <a:rPr lang="en-US" sz="900" b="1" kern="1200"/>
          </a:br>
          <a:r>
            <a:rPr lang="en-US" sz="900" b="1" kern="1200"/>
            <a:t>(Üye)</a:t>
          </a:r>
          <a:endParaRPr lang="tr-TR" sz="900" b="1" kern="1200"/>
        </a:p>
      </dsp:txBody>
      <dsp:txXfrm>
        <a:off x="3013403" y="2255115"/>
        <a:ext cx="743710" cy="1524126"/>
      </dsp:txXfrm>
    </dsp:sp>
    <dsp:sp modelId="{221C9315-489E-4637-974B-F3631AA2BF23}">
      <dsp:nvSpPr>
        <dsp:cNvPr id="0" name=""/>
        <dsp:cNvSpPr/>
      </dsp:nvSpPr>
      <dsp:spPr>
        <a:xfrm>
          <a:off x="3868027" y="2148590"/>
          <a:ext cx="789986" cy="1555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E3AC50-0800-4388-8FCE-74BD5CBDF7EB}">
      <dsp:nvSpPr>
        <dsp:cNvPr id="0" name=""/>
        <dsp:cNvSpPr/>
      </dsp:nvSpPr>
      <dsp:spPr>
        <a:xfrm>
          <a:off x="3955803" y="2231977"/>
          <a:ext cx="789986" cy="1555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Öğr. Gör. Arif YÜCEL</a:t>
          </a:r>
          <a:br>
            <a:rPr lang="en-US" sz="900" b="1" kern="1200"/>
          </a:br>
          <a:r>
            <a:rPr lang="en-US" sz="900" b="1" kern="1200"/>
            <a:t>(Üye)</a:t>
          </a:r>
          <a:endParaRPr lang="tr-TR" sz="900" b="1" kern="1200"/>
        </a:p>
      </dsp:txBody>
      <dsp:txXfrm>
        <a:off x="3978941" y="2255115"/>
        <a:ext cx="743710" cy="1508886"/>
      </dsp:txXfrm>
    </dsp:sp>
    <dsp:sp modelId="{55DC9F94-BBA9-49F4-A6D3-329C893D2735}">
      <dsp:nvSpPr>
        <dsp:cNvPr id="0" name=""/>
        <dsp:cNvSpPr/>
      </dsp:nvSpPr>
      <dsp:spPr>
        <a:xfrm>
          <a:off x="4833565" y="2148590"/>
          <a:ext cx="789986" cy="1555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28480C-18C3-4308-AFB6-37E78EADC4F6}">
      <dsp:nvSpPr>
        <dsp:cNvPr id="0" name=""/>
        <dsp:cNvSpPr/>
      </dsp:nvSpPr>
      <dsp:spPr>
        <a:xfrm>
          <a:off x="4921342" y="2231977"/>
          <a:ext cx="789986" cy="1555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Öğr. Gör. Ahmet GÖRÜZOĞLU</a:t>
          </a:r>
          <a:br>
            <a:rPr lang="en-US" sz="900" b="1" kern="1200"/>
          </a:br>
          <a:r>
            <a:rPr lang="en-US" sz="900" b="1" kern="1200"/>
            <a:t>(Üye)</a:t>
          </a:r>
          <a:endParaRPr lang="tr-TR" sz="900" b="1" kern="1200"/>
        </a:p>
      </dsp:txBody>
      <dsp:txXfrm>
        <a:off x="4944480" y="2255115"/>
        <a:ext cx="743710" cy="1508886"/>
      </dsp:txXfrm>
    </dsp:sp>
    <dsp:sp modelId="{C89B1FF1-1605-4E0A-8FE7-BF6572F06514}">
      <dsp:nvSpPr>
        <dsp:cNvPr id="0" name=""/>
        <dsp:cNvSpPr/>
      </dsp:nvSpPr>
      <dsp:spPr>
        <a:xfrm>
          <a:off x="5799104" y="2148590"/>
          <a:ext cx="789986" cy="15532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F6776F-38F4-4850-9513-FEC6404E8767}">
      <dsp:nvSpPr>
        <dsp:cNvPr id="0" name=""/>
        <dsp:cNvSpPr/>
      </dsp:nvSpPr>
      <dsp:spPr>
        <a:xfrm>
          <a:off x="5886880" y="2231977"/>
          <a:ext cx="789986" cy="15532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Arş. Gör. Sinan ÇELİK</a:t>
          </a:r>
          <a:br>
            <a:rPr lang="en-US" sz="900" b="1" kern="1200"/>
          </a:br>
          <a:r>
            <a:rPr lang="en-US" sz="900" b="1" kern="1200"/>
            <a:t>(Üye</a:t>
          </a:r>
          <a:r>
            <a:rPr lang="en-US" sz="900" kern="1200"/>
            <a:t>)</a:t>
          </a:r>
          <a:endParaRPr lang="tr-TR" sz="900" kern="1200"/>
        </a:p>
      </dsp:txBody>
      <dsp:txXfrm>
        <a:off x="5910018" y="2255115"/>
        <a:ext cx="743710" cy="1506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0E22EB-E7C3-4B90-A966-74B11EBC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2026-03-03T13:10:00Z</dcterms:created>
  <dcterms:modified xsi:type="dcterms:W3CDTF">2026-03-03T13:10:00Z</dcterms:modified>
  <cp:category/>
</cp:coreProperties>
</file>